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300" w:lineRule="atLeast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Дело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№ 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  <w:r>
        <w:rPr>
          <w:rFonts w:ascii="Times New Roman" w:eastAsia="Times New Roman" w:hAnsi="Times New Roman" w:cs="Times New Roman"/>
          <w:sz w:val="22"/>
          <w:szCs w:val="22"/>
        </w:rPr>
        <w:t>-2252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sz w:val="22"/>
          <w:szCs w:val="22"/>
        </w:rPr>
        <w:t>/</w:t>
      </w:r>
      <w:r>
        <w:rPr>
          <w:rFonts w:ascii="Times New Roman" w:eastAsia="Times New Roman" w:hAnsi="Times New Roman" w:cs="Times New Roman"/>
          <w:sz w:val="22"/>
          <w:szCs w:val="22"/>
        </w:rPr>
        <w:t>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 w:line="300" w:lineRule="atLeast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2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22"/>
        <w:jc w:val="both"/>
        <w:rPr>
          <w:sz w:val="16"/>
          <w:szCs w:val="16"/>
        </w:rPr>
      </w:pP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23 октября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ind w:right="22"/>
        <w:jc w:val="both"/>
        <w:rPr>
          <w:sz w:val="28"/>
          <w:szCs w:val="28"/>
        </w:rPr>
      </w:pP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11 Сургутского судебного района города окружного значения Сургута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Ушкин Г.Н., находящийся по адресу: </w:t>
      </w:r>
      <w:r>
        <w:rPr>
          <w:rStyle w:val="cat-Addressgrp-2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каб.305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правонарушении, предусмотренном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15.5 КоАП РФ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Исаева Виталия Витальевича, </w:t>
      </w:r>
      <w:r>
        <w:rPr>
          <w:rStyle w:val="cat-UserDefinedgrp-26rplc-8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tabs>
          <w:tab w:val="left" w:pos="5955"/>
        </w:tabs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уководитель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7rplc-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Исаев В.В.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инспекцию 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НС России по </w:t>
      </w:r>
      <w:r>
        <w:rPr>
          <w:rStyle w:val="cat-Addressgrp-6rplc-1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декларацию по налогу на добавленную стоимость за </w:t>
      </w:r>
      <w:r>
        <w:rPr>
          <w:rStyle w:val="cat-Addressgrp-5rplc-2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 срок предоставления которой установлен не позднее 25-го каждого из трех месяцев, следующего за истекшим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block_16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налоговым периодом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то есть не позднее </w:t>
      </w:r>
      <w:r>
        <w:rPr>
          <w:rFonts w:ascii="Times New Roman" w:eastAsia="Times New Roman" w:hAnsi="Times New Roman" w:cs="Times New Roman"/>
          <w:sz w:val="28"/>
          <w:szCs w:val="28"/>
        </w:rPr>
        <w:t>25.</w:t>
      </w:r>
      <w:r>
        <w:rPr>
          <w:rFonts w:ascii="Times New Roman" w:eastAsia="Times New Roman" w:hAnsi="Times New Roman" w:cs="Times New Roman"/>
          <w:sz w:val="28"/>
          <w:szCs w:val="28"/>
        </w:rPr>
        <w:t>01.2024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Исаев В.В.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не явился,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Исаева В.В.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п.п.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1 ст. 174 НК РФ уплата налога по операциям, признаваемым объектом налогообложения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5" w:anchor="block_14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подпунктами 1 - 3 пункта 1 статьи 146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настоящего Кодекса, на </w:t>
      </w:r>
      <w:r>
        <w:rPr>
          <w:rStyle w:val="cat-Addressgrp-7rplc-2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производится по итогам каждого налогового периода исходя из фактической реализации (передачи) товаров (выполнения, в том числе для собственных нужд, работ, оказания, в том числе для собственных нужд, услуг) за истекший налоговый период равными долями не позднее 25-го числа каждого из трех месяцев, следующего за истекшим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block_16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налоговым периодом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если иное не предусмотрено настоящей главой.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подтверждение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Исаева В.В.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уду представлены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</w:t>
      </w:r>
      <w:r>
        <w:rPr>
          <w:rFonts w:ascii="Times New Roman" w:eastAsia="Times New Roman" w:hAnsi="Times New Roman" w:cs="Times New Roman"/>
          <w:sz w:val="28"/>
          <w:szCs w:val="28"/>
        </w:rPr>
        <w:t>ративном правонар</w:t>
      </w:r>
      <w:r>
        <w:rPr>
          <w:rFonts w:ascii="Times New Roman" w:eastAsia="Times New Roman" w:hAnsi="Times New Roman" w:cs="Times New Roman"/>
          <w:sz w:val="28"/>
          <w:szCs w:val="28"/>
        </w:rPr>
        <w:t>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32642 от 20.08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сведения о непредставлении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налоговой декларации </w:t>
      </w:r>
      <w:r>
        <w:rPr>
          <w:rFonts w:ascii="Times New Roman" w:eastAsia="Times New Roman" w:hAnsi="Times New Roman" w:cs="Times New Roman"/>
          <w:sz w:val="28"/>
          <w:szCs w:val="28"/>
        </w:rPr>
        <w:t>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>выписка из Единого государственного реестра юридических лиц</w:t>
      </w:r>
      <w:r>
        <w:rPr>
          <w:rFonts w:ascii="Times New Roman" w:eastAsia="Times New Roman" w:hAnsi="Times New Roman" w:cs="Times New Roman"/>
          <w:sz w:val="28"/>
          <w:szCs w:val="28"/>
        </w:rPr>
        <w:t>; уведомление о составлении протокола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Исаева В.В.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ст. 15.5 КоАП РФ.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Исаева В.В.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предусмотренных ст.ст. 4.2, 4.3 КоАП РФ, смягчающих и отягчающих ад</w:t>
      </w:r>
      <w:r>
        <w:rPr>
          <w:rFonts w:ascii="Times New Roman" w:eastAsia="Times New Roman" w:hAnsi="Times New Roman" w:cs="Times New Roman"/>
          <w:sz w:val="28"/>
          <w:szCs w:val="28"/>
        </w:rPr>
        <w:t>министративную ответственность,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не усматривает.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должностному лицу наказания учитывается характер совершенного им административного правонарушения, личность виновного, совершившего административное правонарушение впервые, которое не причинило вреда или угрозу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и имущественного ущерба.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>
      <w:pPr>
        <w:spacing w:before="0" w:after="0"/>
        <w:ind w:left="283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ст. 29.9 - 29.11 КоАП РФ, мировой судья,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Должностное лицо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Исаева Виталия Витальевича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</w:t>
      </w:r>
      <w:r>
        <w:rPr>
          <w:rFonts w:ascii="Times New Roman" w:eastAsia="Times New Roman" w:hAnsi="Times New Roman" w:cs="Times New Roman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15.5 КоАП РФ, и назначить 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наказание в виде предупреждения.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Г.Н. Ушкин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КОПИЯ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Мировой судья судебного участка №11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______________________ Г.Н. 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«23</w:t>
      </w:r>
      <w:r>
        <w:rPr>
          <w:rFonts w:ascii="Times New Roman" w:eastAsia="Times New Roman" w:hAnsi="Times New Roman" w:cs="Times New Roman"/>
          <w:sz w:val="18"/>
          <w:szCs w:val="18"/>
        </w:rPr>
        <w:t>»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октября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2024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2252</w:t>
      </w:r>
      <w:r>
        <w:rPr>
          <w:rFonts w:ascii="Times New Roman" w:eastAsia="Times New Roman" w:hAnsi="Times New Roman" w:cs="Times New Roman"/>
          <w:sz w:val="18"/>
          <w:szCs w:val="18"/>
        </w:rPr>
        <w:t>-2611/202</w:t>
      </w:r>
      <w:r>
        <w:rPr>
          <w:rFonts w:ascii="Times New Roman" w:eastAsia="Times New Roman" w:hAnsi="Times New Roman" w:cs="Times New Roman"/>
          <w:sz w:val="18"/>
          <w:szCs w:val="18"/>
        </w:rPr>
        <w:t>4</w:t>
      </w:r>
    </w:p>
    <w:p>
      <w:pPr>
        <w:spacing w:before="0" w:after="0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Секретарь судебного заседания</w:t>
      </w:r>
    </w:p>
    <w:p>
      <w:pPr>
        <w:spacing w:before="0" w:after="0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</w:t>
      </w:r>
      <w:r>
        <w:rPr>
          <w:rFonts w:ascii="Times New Roman" w:eastAsia="Times New Roman" w:hAnsi="Times New Roman" w:cs="Times New Roman"/>
          <w:sz w:val="18"/>
          <w:szCs w:val="18"/>
        </w:rPr>
        <w:t>___________Н.С. Десяткина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>
      <w:pPr>
        <w:spacing w:before="0" w:after="0"/>
        <w:jc w:val="both"/>
        <w:rPr>
          <w:sz w:val="22"/>
          <w:szCs w:val="22"/>
        </w:rPr>
      </w:pP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>
      <w:pPr>
        <w:spacing w:before="0" w:after="0"/>
        <w:ind w:firstLine="567"/>
        <w:jc w:val="both"/>
        <w:rPr>
          <w:sz w:val="16"/>
          <w:szCs w:val="1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UserDefinedgrp-26rplc-8">
    <w:name w:val="cat-UserDefined grp-26 rplc-8"/>
    <w:basedOn w:val="DefaultParagraphFont"/>
  </w:style>
  <w:style w:type="character" w:customStyle="1" w:styleId="cat-UserDefinedgrp-27rplc-17">
    <w:name w:val="cat-UserDefined grp-27 rplc-17"/>
    <w:basedOn w:val="DefaultParagraphFont"/>
  </w:style>
  <w:style w:type="character" w:customStyle="1" w:styleId="cat-Addressgrp-6rplc-19">
    <w:name w:val="cat-Address grp-6 rplc-19"/>
    <w:basedOn w:val="DefaultParagraphFont"/>
  </w:style>
  <w:style w:type="character" w:customStyle="1" w:styleId="cat-Addressgrp-5rplc-20">
    <w:name w:val="cat-Address grp-5 rplc-20"/>
    <w:basedOn w:val="DefaultParagraphFont"/>
  </w:style>
  <w:style w:type="character" w:customStyle="1" w:styleId="cat-Addressgrp-7rplc-25">
    <w:name w:val="cat-Address grp-7 rplc-2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base.garant.ru/10900200/fd48c16b8ae230bb1d80816968537bd9/" TargetMode="External" /><Relationship Id="rId5" Type="http://schemas.openxmlformats.org/officeDocument/2006/relationships/hyperlink" Target="http://base.garant.ru/10900200/0c5956aa76cdf561e1333b201c6d337d/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